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8D37" w14:textId="0E3C16B6" w:rsidR="009157A7" w:rsidRDefault="00D14B44" w:rsidP="002B3CA5">
      <w:pPr>
        <w:pStyle w:val="Titre"/>
      </w:pPr>
      <w:r>
        <w:t>FORMULAIRE</w:t>
      </w:r>
      <w:r w:rsidR="00552F12">
        <w:t xml:space="preserve"> 202</w:t>
      </w:r>
      <w:r w:rsidR="00983A63">
        <w:t>5</w:t>
      </w:r>
      <w:r>
        <w:t xml:space="preserve"> - </w:t>
      </w:r>
      <w:r w:rsidR="00272A08" w:rsidRPr="00A51F79">
        <w:t>Co</w:t>
      </w:r>
      <w:r w:rsidR="009157A7">
        <w:t>mmission scientifique régionale</w:t>
      </w:r>
    </w:p>
    <w:p w14:paraId="4C3D7216" w14:textId="77777777" w:rsidR="008B4386" w:rsidRPr="007D0324" w:rsidRDefault="00272A08" w:rsidP="007D0324">
      <w:pPr>
        <w:pStyle w:val="Titre"/>
      </w:pPr>
      <w:proofErr w:type="gramStart"/>
      <w:r w:rsidRPr="00A51F79">
        <w:t>des</w:t>
      </w:r>
      <w:proofErr w:type="gramEnd"/>
      <w:r w:rsidRPr="00A51F79">
        <w:t xml:space="preserve"> collections</w:t>
      </w:r>
      <w:r w:rsidR="009157A7">
        <w:t xml:space="preserve"> </w:t>
      </w:r>
      <w:r w:rsidRPr="00A51F79">
        <w:t xml:space="preserve">des musées de </w:t>
      </w:r>
      <w:r w:rsidR="004C198B">
        <w:t xml:space="preserve">France </w:t>
      </w:r>
      <w:r w:rsidRPr="00A51F79">
        <w:t>ACQUISITION</w:t>
      </w:r>
      <w:r w:rsidR="004C198B">
        <w:t xml:space="preserve"> - </w:t>
      </w:r>
      <w:r w:rsidR="00163391">
        <w:t>Occitanie</w:t>
      </w:r>
    </w:p>
    <w:p w14:paraId="6C4EA08A" w14:textId="77777777" w:rsidR="00272A08" w:rsidRPr="009472F1" w:rsidRDefault="00983A63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14:paraId="1F71B337" w14:textId="77777777" w:rsidR="000D0521" w:rsidRPr="009472F1" w:rsidRDefault="00983A63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14:paraId="67F4F9CE" w14:textId="77777777" w:rsidR="00CD37CC" w:rsidRPr="009472F1" w:rsidRDefault="00983A63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14:paraId="3C202FD9" w14:textId="77777777"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14:paraId="47B95DDC" w14:textId="77777777" w:rsidTr="00894A4F">
        <w:tc>
          <w:tcPr>
            <w:tcW w:w="3539" w:type="dxa"/>
          </w:tcPr>
          <w:p w14:paraId="39D873C5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14:paraId="3FDE218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84ED29F" w14:textId="77777777" w:rsidTr="00894A4F">
        <w:tc>
          <w:tcPr>
            <w:tcW w:w="3539" w:type="dxa"/>
          </w:tcPr>
          <w:p w14:paraId="2D5299A3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14:paraId="54DCDE73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20883EF" w14:textId="77777777" w:rsidTr="00894A4F">
        <w:tc>
          <w:tcPr>
            <w:tcW w:w="3539" w:type="dxa"/>
          </w:tcPr>
          <w:p w14:paraId="42F2E65E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14:paraId="7B7C7E5C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D3573DC" w14:textId="77777777" w:rsidTr="00894A4F">
        <w:tc>
          <w:tcPr>
            <w:tcW w:w="3539" w:type="dxa"/>
          </w:tcPr>
          <w:p w14:paraId="4BBA530C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14:paraId="4610CA8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FDD110D" w14:textId="77777777" w:rsidTr="00894A4F">
        <w:tc>
          <w:tcPr>
            <w:tcW w:w="3539" w:type="dxa"/>
          </w:tcPr>
          <w:p w14:paraId="56AA6CDA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14:paraId="631ECE4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EEF6E5B" w14:textId="77777777" w:rsidTr="00894A4F">
        <w:tc>
          <w:tcPr>
            <w:tcW w:w="3539" w:type="dxa"/>
          </w:tcPr>
          <w:p w14:paraId="4EE3F896" w14:textId="77777777"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14:paraId="1AC47CA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4613967" w14:textId="77777777" w:rsidTr="00894A4F">
        <w:tc>
          <w:tcPr>
            <w:tcW w:w="3539" w:type="dxa"/>
          </w:tcPr>
          <w:p w14:paraId="426988C7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14:paraId="65B10D8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14:paraId="62F563FB" w14:textId="77777777" w:rsidTr="00894A4F">
        <w:tc>
          <w:tcPr>
            <w:tcW w:w="3539" w:type="dxa"/>
          </w:tcPr>
          <w:p w14:paraId="30E40F31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14:paraId="38279E6C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14:paraId="7B0990B6" w14:textId="77777777" w:rsidR="00272A08" w:rsidRPr="00A51F79" w:rsidRDefault="00272A08" w:rsidP="00194AD3">
      <w:pPr>
        <w:jc w:val="both"/>
        <w:rPr>
          <w:sz w:val="20"/>
        </w:rPr>
      </w:pPr>
    </w:p>
    <w:p w14:paraId="390191F9" w14:textId="77777777"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14:paraId="0C49E10A" w14:textId="77777777"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14:paraId="6B6A05B6" w14:textId="77777777" w:rsidTr="003F1AB9">
        <w:tc>
          <w:tcPr>
            <w:tcW w:w="1838" w:type="dxa"/>
          </w:tcPr>
          <w:p w14:paraId="094AFF79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14:paraId="1D377956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14:paraId="74368A71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14:paraId="544EB708" w14:textId="77777777" w:rsidTr="003F1AB9">
        <w:tc>
          <w:tcPr>
            <w:tcW w:w="1838" w:type="dxa"/>
          </w:tcPr>
          <w:p w14:paraId="5D6A1046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14:paraId="48FF42B1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14:paraId="03AE6469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14:paraId="772C8662" w14:textId="77777777" w:rsidTr="003F1AB9">
        <w:tc>
          <w:tcPr>
            <w:tcW w:w="1838" w:type="dxa"/>
          </w:tcPr>
          <w:p w14:paraId="6AD09228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14:paraId="5E840A15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14:paraId="0A83A3B8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D9E869D" w14:textId="77777777" w:rsidTr="003F1AB9">
        <w:tc>
          <w:tcPr>
            <w:tcW w:w="3828" w:type="dxa"/>
            <w:gridSpan w:val="2"/>
          </w:tcPr>
          <w:p w14:paraId="022C54D1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14:paraId="79BE8919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C6779F9" w14:textId="77777777" w:rsidTr="003F1AB9">
        <w:trPr>
          <w:trHeight w:val="282"/>
        </w:trPr>
        <w:tc>
          <w:tcPr>
            <w:tcW w:w="9062" w:type="dxa"/>
            <w:gridSpan w:val="3"/>
          </w:tcPr>
          <w:p w14:paraId="659EE942" w14:textId="77777777" w:rsidR="00B8321F" w:rsidRPr="00A51F79" w:rsidRDefault="00983A6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14:paraId="48BEF5A3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14:paraId="44420759" w14:textId="77777777" w:rsidTr="00362744">
        <w:tc>
          <w:tcPr>
            <w:tcW w:w="2546" w:type="dxa"/>
          </w:tcPr>
          <w:p w14:paraId="60E2402F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14:paraId="62C54056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15580CB" w14:textId="77777777" w:rsidTr="00362744">
        <w:tc>
          <w:tcPr>
            <w:tcW w:w="2546" w:type="dxa"/>
          </w:tcPr>
          <w:p w14:paraId="3420AE96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14:paraId="64D66E62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9E9A476" w14:textId="77777777" w:rsidTr="00362744">
        <w:tc>
          <w:tcPr>
            <w:tcW w:w="2546" w:type="dxa"/>
          </w:tcPr>
          <w:p w14:paraId="183AA166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14:paraId="1C4E7BA2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DE2CD10" w14:textId="77777777" w:rsidTr="00362744">
        <w:tc>
          <w:tcPr>
            <w:tcW w:w="2546" w:type="dxa"/>
          </w:tcPr>
          <w:p w14:paraId="6356F59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14:paraId="1A18A0F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5980769" w14:textId="77777777" w:rsidTr="00362744">
        <w:tc>
          <w:tcPr>
            <w:tcW w:w="2546" w:type="dxa"/>
          </w:tcPr>
          <w:p w14:paraId="40E1A94B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14:paraId="2C286ADA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662E8C2" w14:textId="77777777" w:rsidTr="00362744">
        <w:tc>
          <w:tcPr>
            <w:tcW w:w="2546" w:type="dxa"/>
          </w:tcPr>
          <w:p w14:paraId="5461154B" w14:textId="77777777"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2B7AC965" w14:textId="77777777"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CF7C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E0E4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262D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14:paraId="1877C8E6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14:paraId="011EC93E" w14:textId="77777777" w:rsidTr="00362744">
        <w:tc>
          <w:tcPr>
            <w:tcW w:w="2546" w:type="dxa"/>
          </w:tcPr>
          <w:p w14:paraId="5B884612" w14:textId="77777777"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14:paraId="15F51A73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14:paraId="7704758E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14:paraId="61334E27" w14:textId="77777777" w:rsidTr="00362744">
        <w:tc>
          <w:tcPr>
            <w:tcW w:w="2546" w:type="dxa"/>
          </w:tcPr>
          <w:p w14:paraId="151AFE5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14:paraId="479CB0B1" w14:textId="77777777" w:rsidR="0080151C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</w:t>
            </w:r>
            <w:proofErr w:type="gramStart"/>
            <w:r w:rsidR="00507602" w:rsidRPr="00A51F79">
              <w:rPr>
                <w:sz w:val="20"/>
              </w:rPr>
              <w:t>oui</w:t>
            </w:r>
            <w:proofErr w:type="gramEnd"/>
            <w:r w:rsidR="00507602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14:paraId="3032D3E0" w14:textId="77777777" w:rsidTr="00362744">
        <w:tc>
          <w:tcPr>
            <w:tcW w:w="2546" w:type="dxa"/>
          </w:tcPr>
          <w:p w14:paraId="084A1A3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14:paraId="1DDC86FA" w14:textId="77777777" w:rsidR="002C1A7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</w:t>
            </w:r>
            <w:proofErr w:type="gramStart"/>
            <w:r w:rsidR="006669B5" w:rsidRPr="00A51F79">
              <w:rPr>
                <w:sz w:val="20"/>
              </w:rPr>
              <w:t>oui</w:t>
            </w:r>
            <w:proofErr w:type="gramEnd"/>
            <w:r w:rsidR="006669B5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14:paraId="14345920" w14:textId="77777777" w:rsidTr="00362744">
        <w:tc>
          <w:tcPr>
            <w:tcW w:w="2546" w:type="dxa"/>
          </w:tcPr>
          <w:p w14:paraId="28F714EA" w14:textId="77777777"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14:paraId="29EA1500" w14:textId="77777777" w:rsidR="007B2FC4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gramStart"/>
            <w:r w:rsidR="007B2FC4" w:rsidRPr="00A51F79">
              <w:rPr>
                <w:sz w:val="20"/>
              </w:rPr>
              <w:t>très</w:t>
            </w:r>
            <w:proofErr w:type="gramEnd"/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14:paraId="423B9E8E" w14:textId="77777777" w:rsidTr="00362744">
        <w:tc>
          <w:tcPr>
            <w:tcW w:w="2546" w:type="dxa"/>
          </w:tcPr>
          <w:p w14:paraId="374BD5FA" w14:textId="77777777"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14:paraId="735C97E2" w14:textId="77777777" w:rsidR="00450E0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</w:t>
            </w:r>
            <w:proofErr w:type="gramStart"/>
            <w:r w:rsidR="005B0F0E" w:rsidRPr="00A51F79">
              <w:rPr>
                <w:sz w:val="20"/>
              </w:rPr>
              <w:t>oui</w:t>
            </w:r>
            <w:proofErr w:type="gramEnd"/>
            <w:r w:rsidR="005B0F0E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7087C584" w14:textId="77777777" w:rsidTr="00362744">
        <w:tc>
          <w:tcPr>
            <w:tcW w:w="2546" w:type="dxa"/>
          </w:tcPr>
          <w:p w14:paraId="043E8555" w14:textId="77777777"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14:paraId="6D8DB5E3" w14:textId="77777777" w:rsidR="00450E00" w:rsidRPr="00A51F79" w:rsidRDefault="00983A63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</w:t>
            </w:r>
            <w:proofErr w:type="gramStart"/>
            <w:r w:rsidR="00450E00" w:rsidRPr="00A51F79">
              <w:rPr>
                <w:sz w:val="20"/>
              </w:rPr>
              <w:t>oui</w:t>
            </w:r>
            <w:proofErr w:type="gramEnd"/>
            <w:r w:rsidR="00450E0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72E3594B" w14:textId="77777777" w:rsidTr="00362744">
        <w:tc>
          <w:tcPr>
            <w:tcW w:w="2546" w:type="dxa"/>
          </w:tcPr>
          <w:p w14:paraId="23B14321" w14:textId="77777777"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14:paraId="62690B4C" w14:textId="77777777" w:rsidR="00464E3C" w:rsidRPr="00A51F79" w:rsidRDefault="00983A63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</w:t>
            </w:r>
            <w:proofErr w:type="gramStart"/>
            <w:r w:rsidR="00464E3C" w:rsidRPr="00A51F79">
              <w:rPr>
                <w:sz w:val="20"/>
              </w:rPr>
              <w:t>oui</w:t>
            </w:r>
            <w:proofErr w:type="gramEnd"/>
            <w:r w:rsidR="00464E3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14:paraId="16E587A9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14:paraId="7E922A25" w14:textId="77777777"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14:paraId="4F353CB0" w14:textId="77777777" w:rsidTr="009157A7">
        <w:tc>
          <w:tcPr>
            <w:tcW w:w="9062" w:type="dxa"/>
            <w:gridSpan w:val="5"/>
          </w:tcPr>
          <w:p w14:paraId="4867BFC8" w14:textId="77777777"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Obtention du certificat Art Loss Register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14:paraId="4A3F807A" w14:textId="77777777" w:rsidTr="00F537AF">
        <w:tc>
          <w:tcPr>
            <w:tcW w:w="1951" w:type="dxa"/>
          </w:tcPr>
          <w:p w14:paraId="48660E65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14:paraId="0E430618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14:paraId="3C4D928C" w14:textId="77777777" w:rsidR="00857ABB" w:rsidRPr="00A51F79" w:rsidRDefault="00983A6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06FBD7CF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OCBC/Treima</w:t>
            </w:r>
          </w:p>
        </w:tc>
        <w:tc>
          <w:tcPr>
            <w:tcW w:w="2546" w:type="dxa"/>
            <w:tcBorders>
              <w:left w:val="nil"/>
            </w:tcBorders>
          </w:tcPr>
          <w:p w14:paraId="0692D69A" w14:textId="77777777" w:rsidR="00857ABB" w:rsidRPr="00A51F79" w:rsidRDefault="00983A6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6468EDF" w14:textId="77777777" w:rsidTr="00F537AF">
        <w:tc>
          <w:tcPr>
            <w:tcW w:w="1951" w:type="dxa"/>
          </w:tcPr>
          <w:p w14:paraId="01309A72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Bases </w:t>
            </w:r>
            <w:proofErr w:type="gramStart"/>
            <w:r>
              <w:rPr>
                <w:sz w:val="20"/>
              </w:rPr>
              <w:t>biens</w:t>
            </w:r>
            <w:proofErr w:type="gramEnd"/>
            <w:r>
              <w:rPr>
                <w:sz w:val="20"/>
              </w:rPr>
              <w:t xml:space="preserve"> spoliés</w:t>
            </w:r>
          </w:p>
        </w:tc>
        <w:tc>
          <w:tcPr>
            <w:tcW w:w="1163" w:type="dxa"/>
            <w:tcBorders>
              <w:right w:val="nil"/>
            </w:tcBorders>
          </w:tcPr>
          <w:p w14:paraId="40A1BDE3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Looted Art</w:t>
            </w:r>
          </w:p>
        </w:tc>
        <w:tc>
          <w:tcPr>
            <w:tcW w:w="1956" w:type="dxa"/>
            <w:tcBorders>
              <w:left w:val="nil"/>
            </w:tcBorders>
          </w:tcPr>
          <w:p w14:paraId="17FE8955" w14:textId="77777777" w:rsidR="00857ABB" w:rsidRPr="00A51F79" w:rsidRDefault="00983A6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1AE734FC" w14:textId="77777777"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14:paraId="32E85661" w14:textId="77777777" w:rsidR="00857ABB" w:rsidRPr="00A51F79" w:rsidRDefault="00983A6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5D4A4625" w14:textId="77777777" w:rsidTr="00D362F3">
        <w:tc>
          <w:tcPr>
            <w:tcW w:w="9062" w:type="dxa"/>
            <w:gridSpan w:val="5"/>
          </w:tcPr>
          <w:p w14:paraId="2BE3CD5D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14:paraId="0571DFB9" w14:textId="77777777"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14:paraId="7CA06D5B" w14:textId="77777777" w:rsidR="0080151C" w:rsidRPr="00A51F79" w:rsidRDefault="007916AC" w:rsidP="008D374B">
      <w:pPr>
        <w:pStyle w:val="Titre3"/>
      </w:pPr>
      <w:r w:rsidRPr="00A51F79"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14:paraId="77924B9A" w14:textId="77777777" w:rsidTr="002629D6">
        <w:tc>
          <w:tcPr>
            <w:tcW w:w="9062" w:type="dxa"/>
          </w:tcPr>
          <w:p w14:paraId="31904242" w14:textId="77777777" w:rsidR="002629D6" w:rsidRDefault="002629D6" w:rsidP="00194AD3">
            <w:pPr>
              <w:jc w:val="both"/>
            </w:pPr>
          </w:p>
          <w:p w14:paraId="064A9DBF" w14:textId="77777777" w:rsidR="00FC2D5B" w:rsidRPr="00A51F79" w:rsidRDefault="00FC2D5B" w:rsidP="00194AD3">
            <w:pPr>
              <w:jc w:val="both"/>
            </w:pPr>
          </w:p>
        </w:tc>
      </w:tr>
    </w:tbl>
    <w:p w14:paraId="426B3B05" w14:textId="77777777"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14:paraId="26C41432" w14:textId="77777777"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14:paraId="4B4792C9" w14:textId="77777777"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14:paraId="4B9C86AE" w14:textId="77777777" w:rsidTr="003170AF">
        <w:tc>
          <w:tcPr>
            <w:tcW w:w="3256" w:type="dxa"/>
          </w:tcPr>
          <w:p w14:paraId="13D713F2" w14:textId="77777777" w:rsidR="003170AF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14:paraId="3D24E61C" w14:textId="77777777" w:rsidR="003170AF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14:paraId="6A1EC158" w14:textId="77777777" w:rsidTr="003170AF">
        <w:tc>
          <w:tcPr>
            <w:tcW w:w="3256" w:type="dxa"/>
          </w:tcPr>
          <w:p w14:paraId="4EE79821" w14:textId="77777777" w:rsidR="003170AF" w:rsidRPr="00A51F79" w:rsidRDefault="00983A63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14:paraId="25C3F871" w14:textId="77777777" w:rsidR="003170AF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14:paraId="38EC32F2" w14:textId="77777777"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3803767E" w14:textId="77777777" w:rsidTr="007B7F4C">
        <w:tc>
          <w:tcPr>
            <w:tcW w:w="2405" w:type="dxa"/>
          </w:tcPr>
          <w:p w14:paraId="586B4FEB" w14:textId="77777777" w:rsidR="003170AF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14:paraId="27E5DAB1" w14:textId="77777777" w:rsidR="003170AF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 xml:space="preserve">(sous réserve de l’accord du </w:t>
            </w:r>
            <w:proofErr w:type="gramStart"/>
            <w:r w:rsidR="003170AF" w:rsidRPr="00A51F79">
              <w:rPr>
                <w:i/>
                <w:sz w:val="18"/>
                <w:szCs w:val="18"/>
              </w:rPr>
              <w:t>Ministère</w:t>
            </w:r>
            <w:proofErr w:type="gramEnd"/>
            <w:r w:rsidR="003170AF" w:rsidRPr="00A51F79">
              <w:rPr>
                <w:i/>
                <w:sz w:val="18"/>
                <w:szCs w:val="18"/>
              </w:rPr>
              <w:t xml:space="preserve"> de la Culture)</w:t>
            </w:r>
          </w:p>
        </w:tc>
      </w:tr>
      <w:tr w:rsidR="00A51F79" w:rsidRPr="00A51F79" w14:paraId="1B179B7C" w14:textId="77777777" w:rsidTr="007B7F4C">
        <w:tc>
          <w:tcPr>
            <w:tcW w:w="2405" w:type="dxa"/>
          </w:tcPr>
          <w:p w14:paraId="77E59078" w14:textId="77777777"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14:paraId="3CE43D7C" w14:textId="77777777" w:rsidR="007B7F4C" w:rsidRPr="00A51F79" w:rsidRDefault="007B7F4C" w:rsidP="00207035">
            <w:pPr>
              <w:pStyle w:val="Sansinterligne"/>
            </w:pPr>
          </w:p>
        </w:tc>
      </w:tr>
      <w:tr w:rsidR="00A51F79" w:rsidRPr="00A51F79" w14:paraId="30BEE5AE" w14:textId="77777777" w:rsidTr="007B7F4C">
        <w:tc>
          <w:tcPr>
            <w:tcW w:w="2405" w:type="dxa"/>
          </w:tcPr>
          <w:p w14:paraId="73B4AAED" w14:textId="77777777"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14:paraId="750E3FDA" w14:textId="77777777"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14:paraId="3EB494D8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441C43E8" w14:textId="77777777" w:rsidTr="007B7F4C">
        <w:tc>
          <w:tcPr>
            <w:tcW w:w="2405" w:type="dxa"/>
          </w:tcPr>
          <w:p w14:paraId="267E1B6E" w14:textId="77777777"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14:paraId="4EEF0EEC" w14:textId="77777777" w:rsidR="007B7F4C" w:rsidRPr="00A51F79" w:rsidRDefault="007B7F4C" w:rsidP="00207035">
            <w:pPr>
              <w:pStyle w:val="Sansinterligne"/>
            </w:pPr>
          </w:p>
        </w:tc>
      </w:tr>
    </w:tbl>
    <w:p w14:paraId="0B6602C3" w14:textId="77777777"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14:paraId="6384A065" w14:textId="77777777"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14:paraId="45EA0350" w14:textId="77777777" w:rsidTr="00362744">
        <w:tc>
          <w:tcPr>
            <w:tcW w:w="4673" w:type="dxa"/>
          </w:tcPr>
          <w:p w14:paraId="720A2D50" w14:textId="77777777"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14:paraId="0B79421D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781022DC" w14:textId="77777777" w:rsidTr="00362744">
        <w:tc>
          <w:tcPr>
            <w:tcW w:w="4673" w:type="dxa"/>
          </w:tcPr>
          <w:p w14:paraId="3D8DF76B" w14:textId="77777777"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14:paraId="0A59982B" w14:textId="77777777"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14:paraId="2A2F6A5C" w14:textId="77777777"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14:paraId="1E165127" w14:textId="77777777"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14:paraId="3005EB6F" w14:textId="77777777" w:rsidTr="00362744">
        <w:tc>
          <w:tcPr>
            <w:tcW w:w="5812" w:type="dxa"/>
            <w:tcBorders>
              <w:top w:val="nil"/>
              <w:left w:val="nil"/>
            </w:tcBorders>
          </w:tcPr>
          <w:p w14:paraId="5934092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C4F0729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14:paraId="3ED2975F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14:paraId="75ECD8C3" w14:textId="77777777" w:rsidTr="00362744">
        <w:tc>
          <w:tcPr>
            <w:tcW w:w="5812" w:type="dxa"/>
          </w:tcPr>
          <w:p w14:paraId="6E25C595" w14:textId="77777777" w:rsidR="001D7B8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14:paraId="3A19D12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0B7A827E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E1D83B3" w14:textId="77777777" w:rsidTr="00362744">
        <w:tc>
          <w:tcPr>
            <w:tcW w:w="5812" w:type="dxa"/>
          </w:tcPr>
          <w:p w14:paraId="1A44AB80" w14:textId="77777777" w:rsidR="001D7B8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14:paraId="57740E5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1A55F17A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1D18FCF" w14:textId="77777777" w:rsidTr="00362744">
        <w:tc>
          <w:tcPr>
            <w:tcW w:w="5812" w:type="dxa"/>
          </w:tcPr>
          <w:p w14:paraId="7D525492" w14:textId="77777777" w:rsidR="001D7B8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14:paraId="5A8370A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F84B99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97705E8" w14:textId="77777777" w:rsidTr="00362744">
        <w:tc>
          <w:tcPr>
            <w:tcW w:w="5812" w:type="dxa"/>
          </w:tcPr>
          <w:p w14:paraId="7F86AEAB" w14:textId="77777777" w:rsidR="001D7B8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14:paraId="6CE7D85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15639C7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C5707B4" w14:textId="77777777" w:rsidTr="00362744">
        <w:tc>
          <w:tcPr>
            <w:tcW w:w="5812" w:type="dxa"/>
          </w:tcPr>
          <w:p w14:paraId="562A6C59" w14:textId="77777777" w:rsidR="001D7B80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14:paraId="348B6EB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4236142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0F4BDAA" w14:textId="77777777" w:rsidTr="00362744">
        <w:tc>
          <w:tcPr>
            <w:tcW w:w="5812" w:type="dxa"/>
          </w:tcPr>
          <w:p w14:paraId="71CF5F5A" w14:textId="77777777" w:rsidR="00661CD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14:paraId="3B89ED2B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55C4CA2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CD881FF" w14:textId="77777777" w:rsidTr="00362744">
        <w:tc>
          <w:tcPr>
            <w:tcW w:w="5812" w:type="dxa"/>
          </w:tcPr>
          <w:p w14:paraId="381D024B" w14:textId="77777777"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14:paraId="4BEDC16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B2245B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14:paraId="490006A7" w14:textId="77777777"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14:paraId="210C079E" w14:textId="77777777"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14:paraId="6AB1DD00" w14:textId="77777777" w:rsidTr="005E6537">
        <w:tc>
          <w:tcPr>
            <w:tcW w:w="9062" w:type="dxa"/>
            <w:gridSpan w:val="4"/>
          </w:tcPr>
          <w:p w14:paraId="658CEECB" w14:textId="77777777" w:rsidR="006C694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14:paraId="17DF04BC" w14:textId="77777777" w:rsidTr="00783B2C">
        <w:tc>
          <w:tcPr>
            <w:tcW w:w="1980" w:type="dxa"/>
          </w:tcPr>
          <w:p w14:paraId="4478417C" w14:textId="77777777" w:rsidR="006C694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54750EE2" w14:textId="77777777" w:rsidR="006C694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29C8CFF7" w14:textId="77777777" w:rsidR="006C694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14:paraId="6D2838F3" w14:textId="77777777" w:rsidTr="00783B2C">
        <w:tc>
          <w:tcPr>
            <w:tcW w:w="1980" w:type="dxa"/>
          </w:tcPr>
          <w:p w14:paraId="61C55725" w14:textId="77777777" w:rsidR="00661CD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6AACFEC8" w14:textId="77777777" w:rsidR="00661CD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9B71E6B" w14:textId="77777777" w:rsidR="00661CD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5116A797" w14:textId="77777777" w:rsidR="00661CD2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14:paraId="6A2CCDB1" w14:textId="77777777" w:rsidTr="00783B2C">
        <w:tc>
          <w:tcPr>
            <w:tcW w:w="1980" w:type="dxa"/>
          </w:tcPr>
          <w:p w14:paraId="3B1DAE1A" w14:textId="77777777" w:rsidR="00A51F79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7CACDD9B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EBE6C10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3A4452E4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6A57788" w14:textId="77777777" w:rsidTr="00783B2C">
        <w:tc>
          <w:tcPr>
            <w:tcW w:w="1980" w:type="dxa"/>
          </w:tcPr>
          <w:p w14:paraId="53DBE979" w14:textId="77777777" w:rsidR="00783B2C" w:rsidRPr="00A51F79" w:rsidRDefault="00983A63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14:paraId="3698AF8F" w14:textId="77777777" w:rsidR="00783B2C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A93CA4E" w14:textId="77777777" w:rsidR="00783B2C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14:paraId="32C4E582" w14:textId="77777777"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14:paraId="54E764F0" w14:textId="77777777"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14:paraId="432463FE" w14:textId="77777777" w:rsidTr="00783B2C">
        <w:tc>
          <w:tcPr>
            <w:tcW w:w="3397" w:type="dxa"/>
          </w:tcPr>
          <w:p w14:paraId="4C181E6F" w14:textId="77777777"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14:paraId="54545A98" w14:textId="77777777" w:rsidR="006669B5" w:rsidRPr="00A51F79" w:rsidRDefault="00983A63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</w:t>
            </w:r>
            <w:proofErr w:type="gramStart"/>
            <w:r w:rsidR="005D4ED4" w:rsidRPr="00A51F79">
              <w:rPr>
                <w:sz w:val="20"/>
              </w:rPr>
              <w:t>oui</w:t>
            </w:r>
            <w:proofErr w:type="gramEnd"/>
            <w:r w:rsidR="005D4ED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14:paraId="198260B9" w14:textId="77777777" w:rsidTr="00783B2C">
        <w:tc>
          <w:tcPr>
            <w:tcW w:w="3397" w:type="dxa"/>
          </w:tcPr>
          <w:p w14:paraId="661CDAE4" w14:textId="77777777"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14:paraId="7C0651F0" w14:textId="77777777" w:rsidR="001D7B80" w:rsidRPr="00A51F79" w:rsidRDefault="00983A63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</w:t>
            </w:r>
            <w:proofErr w:type="gramStart"/>
            <w:r w:rsidR="001D7B80" w:rsidRPr="00A51F79">
              <w:rPr>
                <w:sz w:val="20"/>
              </w:rPr>
              <w:t>oui</w:t>
            </w:r>
            <w:proofErr w:type="gramEnd"/>
            <w:r w:rsidR="001D7B8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5D84CB66" w14:textId="77777777" w:rsidTr="00783B2C">
        <w:tc>
          <w:tcPr>
            <w:tcW w:w="3397" w:type="dxa"/>
          </w:tcPr>
          <w:p w14:paraId="39C5487D" w14:textId="77777777"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14:paraId="607AAE7D" w14:textId="77777777"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14:paraId="4A7BE7AA" w14:textId="77777777"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14:paraId="0E7335E9" w14:textId="77777777"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14:paraId="415B41C0" w14:textId="77777777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14:paraId="74E7D441" w14:textId="77777777" w:rsidR="00783B2C" w:rsidRPr="00A51F79" w:rsidRDefault="00983A6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CC6ACAF" w14:textId="77777777" w:rsidR="00783B2C" w:rsidRPr="00A51F79" w:rsidRDefault="00983A6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14:paraId="6CDBA524" w14:textId="77777777" w:rsidR="00783B2C" w:rsidRPr="00A51F79" w:rsidRDefault="00983A6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14:paraId="53C28493" w14:textId="77777777" w:rsidTr="00783B2C">
        <w:tc>
          <w:tcPr>
            <w:tcW w:w="1555" w:type="dxa"/>
            <w:tcBorders>
              <w:bottom w:val="nil"/>
            </w:tcBorders>
          </w:tcPr>
          <w:p w14:paraId="64F63D56" w14:textId="77777777"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14:paraId="559BFD3C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14:paraId="5C4EBD56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14:paraId="07F28007" w14:textId="77777777" w:rsidTr="00783B2C">
        <w:tc>
          <w:tcPr>
            <w:tcW w:w="1555" w:type="dxa"/>
            <w:tcBorders>
              <w:top w:val="nil"/>
            </w:tcBorders>
          </w:tcPr>
          <w:p w14:paraId="6864F0AA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03718DDE" w14:textId="77777777"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14:paraId="365C248A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14:paraId="7D26415D" w14:textId="77777777" w:rsidR="00272A08" w:rsidRPr="00A51F79" w:rsidRDefault="00272A08" w:rsidP="00194AD3">
      <w:pPr>
        <w:jc w:val="both"/>
        <w:rPr>
          <w:b/>
          <w:sz w:val="20"/>
        </w:rPr>
      </w:pPr>
    </w:p>
    <w:p w14:paraId="3FA68F29" w14:textId="77777777"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14:paraId="73CEF3D4" w14:textId="77777777"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14:paraId="656D0758" w14:textId="77777777" w:rsidR="00F537AF" w:rsidRDefault="00F537AF" w:rsidP="00194AD3">
      <w:pPr>
        <w:pStyle w:val="Titre2"/>
        <w:jc w:val="both"/>
      </w:pPr>
      <w:r>
        <w:t>Argumentaire du musée</w:t>
      </w:r>
    </w:p>
    <w:p w14:paraId="22BFBA93" w14:textId="77777777"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0907C1D7" w14:textId="77777777" w:rsidTr="005E6537">
        <w:tc>
          <w:tcPr>
            <w:tcW w:w="9062" w:type="dxa"/>
          </w:tcPr>
          <w:p w14:paraId="306559B1" w14:textId="77777777" w:rsidR="009F12A5" w:rsidRDefault="009F12A5" w:rsidP="00194AD3">
            <w:pPr>
              <w:jc w:val="both"/>
            </w:pPr>
          </w:p>
          <w:p w14:paraId="3B2EAF4C" w14:textId="77777777" w:rsidR="009157A7" w:rsidRPr="00A51F79" w:rsidRDefault="009157A7" w:rsidP="00194AD3">
            <w:pPr>
              <w:jc w:val="both"/>
            </w:pPr>
          </w:p>
        </w:tc>
      </w:tr>
    </w:tbl>
    <w:p w14:paraId="09A416AC" w14:textId="77777777"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27EFB4B5" w14:textId="77777777" w:rsidTr="00632542">
        <w:tc>
          <w:tcPr>
            <w:tcW w:w="9062" w:type="dxa"/>
          </w:tcPr>
          <w:p w14:paraId="7706757C" w14:textId="77777777" w:rsidR="005B0F0E" w:rsidRDefault="005B0F0E" w:rsidP="00632542">
            <w:pPr>
              <w:jc w:val="both"/>
            </w:pPr>
          </w:p>
          <w:p w14:paraId="4DD60E4E" w14:textId="77777777" w:rsidR="009157A7" w:rsidRPr="00A51F79" w:rsidRDefault="009157A7" w:rsidP="00632542">
            <w:pPr>
              <w:jc w:val="both"/>
            </w:pPr>
          </w:p>
        </w:tc>
      </w:tr>
    </w:tbl>
    <w:p w14:paraId="31F44C96" w14:textId="77777777"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10AEB18B" w14:textId="77777777" w:rsidTr="005E6537">
        <w:tc>
          <w:tcPr>
            <w:tcW w:w="9062" w:type="dxa"/>
          </w:tcPr>
          <w:p w14:paraId="042ADF40" w14:textId="77777777" w:rsidR="002629D6" w:rsidRDefault="002629D6" w:rsidP="00194AD3">
            <w:pPr>
              <w:jc w:val="both"/>
            </w:pPr>
          </w:p>
          <w:p w14:paraId="7BC35C09" w14:textId="77777777" w:rsidR="009157A7" w:rsidRPr="00A51F79" w:rsidRDefault="009157A7" w:rsidP="00194AD3">
            <w:pPr>
              <w:jc w:val="both"/>
            </w:pPr>
          </w:p>
        </w:tc>
      </w:tr>
    </w:tbl>
    <w:p w14:paraId="18DDE71B" w14:textId="77777777"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7443BD88" w14:textId="77777777" w:rsidTr="005E6537">
        <w:tc>
          <w:tcPr>
            <w:tcW w:w="9062" w:type="dxa"/>
          </w:tcPr>
          <w:p w14:paraId="13F7C6D6" w14:textId="77777777" w:rsidR="002629D6" w:rsidRDefault="002629D6" w:rsidP="00194AD3">
            <w:pPr>
              <w:jc w:val="both"/>
            </w:pPr>
          </w:p>
          <w:p w14:paraId="2393B2EC" w14:textId="77777777" w:rsidR="009157A7" w:rsidRPr="00A51F79" w:rsidRDefault="009157A7" w:rsidP="00194AD3">
            <w:pPr>
              <w:jc w:val="both"/>
            </w:pPr>
          </w:p>
        </w:tc>
      </w:tr>
    </w:tbl>
    <w:p w14:paraId="65CAF447" w14:textId="77777777"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14:paraId="360A3AF5" w14:textId="77777777" w:rsidR="00272A08" w:rsidRPr="00A51F79" w:rsidRDefault="00983A63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19735E1E" w14:textId="77777777" w:rsidTr="002629D6">
        <w:tc>
          <w:tcPr>
            <w:tcW w:w="9062" w:type="dxa"/>
            <w:gridSpan w:val="2"/>
          </w:tcPr>
          <w:p w14:paraId="4184A9D0" w14:textId="77777777"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6A90666E" w14:textId="77777777" w:rsidTr="00406C2E">
        <w:tc>
          <w:tcPr>
            <w:tcW w:w="3681" w:type="dxa"/>
          </w:tcPr>
          <w:p w14:paraId="79EE584C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47BE4CA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7410532C" w14:textId="77777777" w:rsidTr="00406C2E">
        <w:tc>
          <w:tcPr>
            <w:tcW w:w="3681" w:type="dxa"/>
          </w:tcPr>
          <w:p w14:paraId="40B68525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351EA798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3153C0D6" w14:textId="77777777" w:rsidR="00272A08" w:rsidRPr="00A51F79" w:rsidRDefault="00983A63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739C1306" w14:textId="77777777" w:rsidTr="00194AD3">
        <w:tc>
          <w:tcPr>
            <w:tcW w:w="9062" w:type="dxa"/>
            <w:gridSpan w:val="2"/>
          </w:tcPr>
          <w:p w14:paraId="7519A356" w14:textId="77777777"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14:paraId="6A58AB9F" w14:textId="77777777" w:rsidTr="00194AD3">
        <w:tc>
          <w:tcPr>
            <w:tcW w:w="3681" w:type="dxa"/>
          </w:tcPr>
          <w:p w14:paraId="4592C5E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2ABE8748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4E62C575" w14:textId="77777777" w:rsidTr="00194AD3">
        <w:tc>
          <w:tcPr>
            <w:tcW w:w="3681" w:type="dxa"/>
          </w:tcPr>
          <w:p w14:paraId="66BCE420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77889901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3E3DEA5A" w14:textId="77777777" w:rsidR="00272A08" w:rsidRPr="00A51F79" w:rsidRDefault="00983A63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06C6F218" w14:textId="77777777" w:rsidTr="00194AD3">
        <w:tc>
          <w:tcPr>
            <w:tcW w:w="9062" w:type="dxa"/>
            <w:gridSpan w:val="2"/>
          </w:tcPr>
          <w:p w14:paraId="68545828" w14:textId="77777777"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494B80B3" w14:textId="77777777" w:rsidTr="00194AD3">
        <w:tc>
          <w:tcPr>
            <w:tcW w:w="3681" w:type="dxa"/>
          </w:tcPr>
          <w:p w14:paraId="194223F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196B6D4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14:paraId="2E5F5708" w14:textId="77777777" w:rsidTr="00194AD3">
        <w:tc>
          <w:tcPr>
            <w:tcW w:w="3681" w:type="dxa"/>
          </w:tcPr>
          <w:p w14:paraId="7095394D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27C43CDB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1A9A8D99" w14:textId="77777777"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14:paraId="3636E932" w14:textId="77777777" w:rsidR="00462AEC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p w14:paraId="739CE8FF" w14:textId="77777777" w:rsidR="003D5EFA" w:rsidRPr="007A681B" w:rsidRDefault="003D5EFA" w:rsidP="003D5EFA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3D5EFA" w14:paraId="67D1731D" w14:textId="77777777" w:rsidTr="001F4CBE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A36390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2F7EED" w14:textId="77777777" w:rsidR="003D5EFA" w:rsidRDefault="00F40672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 AUJOULAT</w:t>
            </w:r>
            <w:r w:rsidR="003D5EFA">
              <w:rPr>
                <w:sz w:val="20"/>
              </w:rPr>
              <w:t xml:space="preserve">, </w:t>
            </w:r>
            <w:hyperlink r:id="rId8" w:history="1">
              <w:r w:rsidRPr="006C2AA6">
                <w:rPr>
                  <w:rStyle w:val="Lienhypertexte"/>
                  <w:sz w:val="20"/>
                </w:rPr>
                <w:t>ariane.aujoulat@culture.gouv.fr</w:t>
              </w:r>
            </w:hyperlink>
            <w:r w:rsidR="003D5EFA">
              <w:rPr>
                <w:sz w:val="20"/>
              </w:rPr>
              <w:t xml:space="preserve"> (site de Toulouse)</w:t>
            </w:r>
          </w:p>
          <w:p w14:paraId="61252E5A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9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6A700DE1" w14:textId="77777777" w:rsidR="003D5EFA" w:rsidRDefault="003D5EFA" w:rsidP="001F4CBE">
            <w:pPr>
              <w:jc w:val="both"/>
              <w:rPr>
                <w:sz w:val="20"/>
              </w:rPr>
            </w:pPr>
          </w:p>
        </w:tc>
      </w:tr>
      <w:tr w:rsidR="003D5EFA" w14:paraId="7198F446" w14:textId="77777777" w:rsidTr="001F4CBE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39FB78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7125EC" w14:textId="6FB0A2BC" w:rsidR="003D5EFA" w:rsidRDefault="00F9133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>Sophie CHARPENTIER</w:t>
            </w:r>
            <w:r w:rsidR="003D5EFA">
              <w:rPr>
                <w:sz w:val="20"/>
              </w:rPr>
              <w:t xml:space="preserve">, </w:t>
            </w:r>
            <w:hyperlink r:id="rId10" w:history="1">
              <w:r w:rsidRPr="00907439">
                <w:rPr>
                  <w:rStyle w:val="Lienhypertexte"/>
                  <w:sz w:val="20"/>
                </w:rPr>
                <w:t>sophie.charpentier@culture.gouv.fr</w:t>
              </w:r>
            </w:hyperlink>
            <w:r w:rsidR="003D5EFA">
              <w:rPr>
                <w:sz w:val="20"/>
              </w:rPr>
              <w:t xml:space="preserve"> (site de Toulouse)</w:t>
            </w:r>
          </w:p>
          <w:p w14:paraId="3FC8CE30" w14:textId="77777777" w:rsidR="003D5EFA" w:rsidRDefault="003D5EFA" w:rsidP="001F4C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Sylvie MASSON, </w:t>
            </w:r>
            <w:hyperlink r:id="rId11" w:history="1">
              <w:r w:rsidRPr="00862A40">
                <w:rPr>
                  <w:rStyle w:val="Lienhypertexte"/>
                  <w:sz w:val="20"/>
                </w:rPr>
                <w:t>sylvie.masson@culture.gouv.fr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159AE03B" w14:textId="77777777" w:rsidR="003D5EFA" w:rsidRDefault="003D5EFA" w:rsidP="001F4CBE">
            <w:pPr>
              <w:jc w:val="both"/>
              <w:rPr>
                <w:sz w:val="20"/>
              </w:rPr>
            </w:pPr>
          </w:p>
        </w:tc>
      </w:tr>
    </w:tbl>
    <w:p w14:paraId="13E00E27" w14:textId="77777777" w:rsidR="003D5EFA" w:rsidRDefault="003D5EFA" w:rsidP="003D5EFA"/>
    <w:p w14:paraId="158BB73A" w14:textId="77777777" w:rsidR="003D5EFA" w:rsidRDefault="003D5EFA" w:rsidP="003D5EFA"/>
    <w:p w14:paraId="2C00E35E" w14:textId="77777777"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14:paraId="391F68F0" w14:textId="77777777"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proofErr w:type="gramStart"/>
      <w:r w:rsidRPr="00A51F79">
        <w:rPr>
          <w:i/>
          <w:sz w:val="20"/>
        </w:rPr>
        <w:t>cf</w:t>
      </w:r>
      <w:r w:rsidRPr="00A51F79">
        <w:rPr>
          <w:sz w:val="20"/>
        </w:rPr>
        <w:t>.</w:t>
      </w:r>
      <w:proofErr w:type="gramEnd"/>
      <w:r w:rsidRPr="00A51F79">
        <w:rPr>
          <w:sz w:val="20"/>
        </w:rPr>
        <w:t xml:space="preserve">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14:paraId="05098639" w14:textId="77777777" w:rsidR="002B3CA5" w:rsidRPr="00A51F79" w:rsidRDefault="002B3CA5" w:rsidP="002B3CA5">
      <w:r w:rsidRPr="00A51F79">
        <w:br w:type="page"/>
      </w:r>
    </w:p>
    <w:p w14:paraId="596EF3AD" w14:textId="77777777"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14:paraId="10870BD1" w14:textId="77777777"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15B5B9C5" w14:textId="77777777" w:rsidTr="00207035">
        <w:tc>
          <w:tcPr>
            <w:tcW w:w="2405" w:type="dxa"/>
          </w:tcPr>
          <w:p w14:paraId="27DD0DD8" w14:textId="77777777" w:rsidR="00872199" w:rsidRPr="00A51F79" w:rsidRDefault="00983A63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14:paraId="6668E4CB" w14:textId="77777777"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14:paraId="611E2AF7" w14:textId="77777777"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14:paraId="5D634329" w14:textId="77777777"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14:paraId="44145848" w14:textId="77777777"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14:paraId="5B8B9A92" w14:textId="77777777"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14:paraId="728246F1" w14:textId="77777777" w:rsidTr="00207035">
        <w:tc>
          <w:tcPr>
            <w:tcW w:w="2405" w:type="dxa"/>
          </w:tcPr>
          <w:p w14:paraId="77A46F2A" w14:textId="77777777" w:rsidR="00D43EF0" w:rsidRPr="00A51F79" w:rsidRDefault="00983A63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14:paraId="7A498BBA" w14:textId="77777777"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14:paraId="27736EC0" w14:textId="77777777" w:rsidTr="00207035">
        <w:tc>
          <w:tcPr>
            <w:tcW w:w="2405" w:type="dxa"/>
          </w:tcPr>
          <w:p w14:paraId="0AE88CCE" w14:textId="77777777" w:rsidR="00872199" w:rsidRPr="00A51F79" w:rsidRDefault="00983A63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14:paraId="166E7B0D" w14:textId="77777777" w:rsidR="00872199" w:rsidRPr="00A51F79" w:rsidRDefault="00872199" w:rsidP="00207035">
            <w:pPr>
              <w:pStyle w:val="Sansinterligne"/>
            </w:pPr>
          </w:p>
        </w:tc>
      </w:tr>
      <w:tr w:rsidR="00A51F79" w:rsidRPr="00A51F79" w14:paraId="37AD92BE" w14:textId="77777777" w:rsidTr="00207035">
        <w:tc>
          <w:tcPr>
            <w:tcW w:w="2405" w:type="dxa"/>
          </w:tcPr>
          <w:p w14:paraId="126C8B1A" w14:textId="77777777" w:rsidR="00872199" w:rsidRPr="00A51F79" w:rsidRDefault="00983A63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14:paraId="692125A1" w14:textId="77777777" w:rsidR="00872199" w:rsidRPr="00A51F79" w:rsidRDefault="00872199" w:rsidP="00207035">
            <w:pPr>
              <w:pStyle w:val="Sansinterligne"/>
            </w:pPr>
          </w:p>
        </w:tc>
      </w:tr>
      <w:tr w:rsidR="00207035" w:rsidRPr="00A51F79" w14:paraId="1572BEE6" w14:textId="77777777" w:rsidTr="00207035">
        <w:tc>
          <w:tcPr>
            <w:tcW w:w="2405" w:type="dxa"/>
          </w:tcPr>
          <w:p w14:paraId="18E3432A" w14:textId="77777777" w:rsidR="00872199" w:rsidRPr="00A51F79" w:rsidRDefault="00983A63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14:paraId="61946850" w14:textId="77777777" w:rsidR="00872199" w:rsidRPr="00A51F79" w:rsidRDefault="00872199" w:rsidP="00207035">
            <w:pPr>
              <w:pStyle w:val="Sansinterligne"/>
            </w:pPr>
          </w:p>
        </w:tc>
      </w:tr>
    </w:tbl>
    <w:p w14:paraId="6E123E5D" w14:textId="77777777"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14:paraId="4CEF7A8F" w14:textId="77777777" w:rsidR="00507602" w:rsidRPr="00A51F79" w:rsidRDefault="00507602" w:rsidP="00194AD3">
      <w:pPr>
        <w:jc w:val="both"/>
      </w:pPr>
    </w:p>
    <w:p w14:paraId="1A3D94B2" w14:textId="77777777"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14:paraId="52BFBEC2" w14:textId="77777777" w:rsidTr="00362744">
        <w:tc>
          <w:tcPr>
            <w:tcW w:w="7083" w:type="dxa"/>
          </w:tcPr>
          <w:p w14:paraId="477E34D9" w14:textId="77777777"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14:paraId="4FBE4DE9" w14:textId="77777777" w:rsidR="00362744" w:rsidRDefault="00983A63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14:paraId="753A2277" w14:textId="77777777" w:rsidTr="00362744">
        <w:tc>
          <w:tcPr>
            <w:tcW w:w="7083" w:type="dxa"/>
          </w:tcPr>
          <w:p w14:paraId="2105ED86" w14:textId="77777777"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14:paraId="7B75E75F" w14:textId="77777777" w:rsidR="00362744" w:rsidRDefault="00983A63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669755BD" w14:textId="77777777" w:rsidTr="00362744">
        <w:tc>
          <w:tcPr>
            <w:tcW w:w="7083" w:type="dxa"/>
          </w:tcPr>
          <w:p w14:paraId="52493247" w14:textId="77777777"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14:paraId="5D1AC228" w14:textId="77777777" w:rsidR="00362744" w:rsidRDefault="00983A63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7C332894" w14:textId="77777777" w:rsidTr="00362744">
        <w:tc>
          <w:tcPr>
            <w:tcW w:w="7083" w:type="dxa"/>
          </w:tcPr>
          <w:p w14:paraId="56C1325D" w14:textId="77777777"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14:paraId="4CB5F98B" w14:textId="77777777" w:rsidR="00362744" w:rsidRDefault="00983A63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14:paraId="51A8A2DC" w14:textId="77777777"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14:paraId="4D7CBDBE" w14:textId="77777777"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14:paraId="4952E614" w14:textId="77777777" w:rsidTr="00CE1BCD">
        <w:tc>
          <w:tcPr>
            <w:tcW w:w="1555" w:type="dxa"/>
          </w:tcPr>
          <w:p w14:paraId="45880A79" w14:textId="77777777" w:rsidR="00F073B4" w:rsidRPr="00A51F79" w:rsidRDefault="00983A63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14:paraId="0F06A5BE" w14:textId="77777777" w:rsidR="00F073B4" w:rsidRPr="00A51F79" w:rsidRDefault="00983A63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14:paraId="0D111F13" w14:textId="77777777" w:rsidR="00F073B4" w:rsidRPr="00A51F79" w:rsidRDefault="00983A63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14:paraId="64E1E674" w14:textId="77777777" w:rsidR="00F073B4" w:rsidRPr="00A51F79" w:rsidRDefault="00983A63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14:paraId="295D8EF3" w14:textId="77777777" w:rsidTr="00CE1BCD">
        <w:tc>
          <w:tcPr>
            <w:tcW w:w="9062" w:type="dxa"/>
            <w:gridSpan w:val="4"/>
          </w:tcPr>
          <w:p w14:paraId="0C51635D" w14:textId="77777777"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14:paraId="0541C18B" w14:textId="77777777" w:rsidR="00F073B4" w:rsidRPr="00A51F79" w:rsidRDefault="00F073B4" w:rsidP="00207035">
      <w:pPr>
        <w:pStyle w:val="Sansinterligne"/>
      </w:pPr>
    </w:p>
    <w:p w14:paraId="46AAACFD" w14:textId="77777777"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0E85822A" w14:textId="77777777" w:rsidTr="00194AD3">
        <w:tc>
          <w:tcPr>
            <w:tcW w:w="9062" w:type="dxa"/>
          </w:tcPr>
          <w:p w14:paraId="1CBB484B" w14:textId="77777777"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14:paraId="57D12BAD" w14:textId="77777777"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14:paraId="32DF3177" w14:textId="77777777"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14:paraId="37798284" w14:textId="77777777" w:rsidR="00F073B4" w:rsidRPr="00A51F79" w:rsidRDefault="00F073B4" w:rsidP="00207035">
      <w:pPr>
        <w:pStyle w:val="Sansinterligne"/>
      </w:pPr>
    </w:p>
    <w:p w14:paraId="4B90C517" w14:textId="77777777" w:rsidR="001C3ED9" w:rsidRPr="00A51F79" w:rsidRDefault="001C3ED9" w:rsidP="00207035">
      <w:pPr>
        <w:pStyle w:val="Sansinterligne"/>
      </w:pPr>
    </w:p>
    <w:p w14:paraId="0BE5D39B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14:paraId="0AF3A965" w14:textId="77777777"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14:paraId="40B63121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14:paraId="288783A0" w14:textId="77777777"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14:paraId="71D15349" w14:textId="77777777" w:rsidR="00D175F9" w:rsidRPr="00A51F79" w:rsidRDefault="00983A63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563D0A17" w14:textId="77777777" w:rsidTr="00194AD3">
        <w:tc>
          <w:tcPr>
            <w:tcW w:w="4248" w:type="dxa"/>
          </w:tcPr>
          <w:p w14:paraId="06750046" w14:textId="77777777"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14:paraId="51982E82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7626A84B" w14:textId="77777777" w:rsidTr="00194AD3">
        <w:tc>
          <w:tcPr>
            <w:tcW w:w="4248" w:type="dxa"/>
          </w:tcPr>
          <w:p w14:paraId="7EB8FE86" w14:textId="77777777"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14:paraId="1A0969A5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C93EAA4" w14:textId="77777777" w:rsidTr="00194AD3">
        <w:tc>
          <w:tcPr>
            <w:tcW w:w="4248" w:type="dxa"/>
          </w:tcPr>
          <w:p w14:paraId="44133EC8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14:paraId="315C4A1C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53122089" w14:textId="77777777" w:rsidTr="00194AD3">
        <w:tc>
          <w:tcPr>
            <w:tcW w:w="4248" w:type="dxa"/>
          </w:tcPr>
          <w:p w14:paraId="119D6096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14:paraId="5D8F0726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090EFAA" w14:textId="77777777" w:rsidTr="00194AD3">
        <w:tc>
          <w:tcPr>
            <w:tcW w:w="4248" w:type="dxa"/>
          </w:tcPr>
          <w:p w14:paraId="7976F88A" w14:textId="77777777"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14:paraId="6429BEFE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4B5B2F3" w14:textId="77777777" w:rsidTr="00194AD3">
        <w:tc>
          <w:tcPr>
            <w:tcW w:w="4248" w:type="dxa"/>
          </w:tcPr>
          <w:p w14:paraId="43471AFC" w14:textId="77777777"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14:paraId="19E3014D" w14:textId="77777777" w:rsidR="005E6537" w:rsidRPr="00A51F79" w:rsidRDefault="00983A63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399EF529" w14:textId="77777777" w:rsidR="00D802DB" w:rsidRPr="00A51F79" w:rsidRDefault="00983A63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010EC540" w14:textId="77777777" w:rsidTr="00D175F9">
        <w:tc>
          <w:tcPr>
            <w:tcW w:w="4248" w:type="dxa"/>
          </w:tcPr>
          <w:p w14:paraId="222FFA6A" w14:textId="77777777" w:rsidR="00D802DB" w:rsidRPr="00A51F79" w:rsidRDefault="00983A63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14:paraId="25A68A27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D054332" w14:textId="77777777" w:rsidTr="00D175F9">
        <w:tc>
          <w:tcPr>
            <w:tcW w:w="4248" w:type="dxa"/>
          </w:tcPr>
          <w:p w14:paraId="2EB1DBE1" w14:textId="77777777" w:rsidR="00D802DB" w:rsidRPr="00A51F79" w:rsidRDefault="00983A63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14:paraId="784CFFFB" w14:textId="77777777"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14:paraId="384533F9" w14:textId="77777777" w:rsidTr="00D175F9">
        <w:tc>
          <w:tcPr>
            <w:tcW w:w="4248" w:type="dxa"/>
          </w:tcPr>
          <w:p w14:paraId="0DEFB2E7" w14:textId="77777777"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14:paraId="3FAF044F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1394C11" w14:textId="77777777" w:rsidTr="00D175F9">
        <w:tc>
          <w:tcPr>
            <w:tcW w:w="4248" w:type="dxa"/>
          </w:tcPr>
          <w:p w14:paraId="51E7B92A" w14:textId="77777777"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14:paraId="41B754B4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56A8598A" w14:textId="77777777" w:rsidTr="00D175F9">
        <w:tc>
          <w:tcPr>
            <w:tcW w:w="4248" w:type="dxa"/>
          </w:tcPr>
          <w:p w14:paraId="7E27F75F" w14:textId="77777777"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14:paraId="5E49F77D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43DFA5FE" w14:textId="77777777" w:rsidTr="00D175F9">
        <w:tc>
          <w:tcPr>
            <w:tcW w:w="4248" w:type="dxa"/>
          </w:tcPr>
          <w:p w14:paraId="137FE8E3" w14:textId="77777777"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14:paraId="2D161991" w14:textId="77777777" w:rsidR="00D802DB" w:rsidRPr="00A51F79" w:rsidRDefault="00983A63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75EFE4B3" w14:textId="77777777" w:rsidR="00D802DB" w:rsidRPr="00A51F79" w:rsidRDefault="00983A63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222004DD" w14:textId="77777777" w:rsidTr="00194AD3">
        <w:tc>
          <w:tcPr>
            <w:tcW w:w="4248" w:type="dxa"/>
          </w:tcPr>
          <w:p w14:paraId="0F25A8A8" w14:textId="77777777"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14:paraId="32C3F1CD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BF9C097" w14:textId="77777777" w:rsidTr="00194AD3">
        <w:tc>
          <w:tcPr>
            <w:tcW w:w="4248" w:type="dxa"/>
          </w:tcPr>
          <w:p w14:paraId="41675F63" w14:textId="77777777"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14:paraId="35C32F48" w14:textId="77777777"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75A2088" w14:textId="77777777" w:rsidTr="00194AD3">
        <w:tc>
          <w:tcPr>
            <w:tcW w:w="4248" w:type="dxa"/>
          </w:tcPr>
          <w:p w14:paraId="575E15C1" w14:textId="77777777"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14:paraId="4F757018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CC02AEC" w14:textId="77777777" w:rsidTr="00194AD3">
        <w:tc>
          <w:tcPr>
            <w:tcW w:w="4248" w:type="dxa"/>
          </w:tcPr>
          <w:p w14:paraId="079EFD1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14:paraId="7961171A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B15BDEE" w14:textId="77777777" w:rsidTr="00194AD3">
        <w:tc>
          <w:tcPr>
            <w:tcW w:w="4248" w:type="dxa"/>
          </w:tcPr>
          <w:p w14:paraId="133B578F" w14:textId="77777777"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14:paraId="669AC8C9" w14:textId="77777777" w:rsidR="0080151C" w:rsidRPr="00A51F79" w:rsidRDefault="00983A63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</w:t>
            </w:r>
            <w:proofErr w:type="gramStart"/>
            <w:r w:rsidR="00D175F9" w:rsidRPr="00A51F79">
              <w:t>oui</w:t>
            </w:r>
            <w:proofErr w:type="gramEnd"/>
            <w:r w:rsidR="00D175F9" w:rsidRPr="00A51F79">
              <w:t xml:space="preserve">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14:paraId="6C24376A" w14:textId="77777777"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14:paraId="446EC330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14:paraId="6842CEA5" w14:textId="77777777"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r w:rsidRPr="00A51F79">
        <w:rPr>
          <w:rStyle w:val="lev"/>
          <w:b w:val="0"/>
          <w:bCs w:val="0"/>
          <w:sz w:val="18"/>
          <w:szCs w:val="18"/>
        </w:rPr>
        <w:t>Icom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14:paraId="14AE09DD" w14:textId="77777777" w:rsidTr="00963327">
        <w:tc>
          <w:tcPr>
            <w:tcW w:w="2830" w:type="dxa"/>
          </w:tcPr>
          <w:p w14:paraId="65FE7159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14:paraId="6D4F4244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3A67FCA5" w14:textId="77777777" w:rsidTr="00963327">
        <w:tc>
          <w:tcPr>
            <w:tcW w:w="2830" w:type="dxa"/>
          </w:tcPr>
          <w:p w14:paraId="73BD3122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14:paraId="3C12DAFD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6EDFDB01" w14:textId="77777777" w:rsidTr="00963327">
        <w:tc>
          <w:tcPr>
            <w:tcW w:w="2830" w:type="dxa"/>
          </w:tcPr>
          <w:p w14:paraId="42540C86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14:paraId="2D714E91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14:paraId="1CE19666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14:paraId="1553833A" w14:textId="77777777"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14:paraId="3FDDF614" w14:textId="77777777"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14:paraId="413624F9" w14:textId="77777777"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14:paraId="553537C7" w14:textId="77777777"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62979198" w14:textId="77777777" w:rsidTr="00E63131">
        <w:tc>
          <w:tcPr>
            <w:tcW w:w="4248" w:type="dxa"/>
          </w:tcPr>
          <w:p w14:paraId="75A9A688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14:paraId="08669610" w14:textId="77777777" w:rsidR="0080151C" w:rsidRPr="00A51F79" w:rsidRDefault="00983A6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</w:t>
            </w:r>
            <w:proofErr w:type="gramStart"/>
            <w:r w:rsidR="0080151C" w:rsidRPr="00A51F79">
              <w:rPr>
                <w:sz w:val="20"/>
              </w:rPr>
              <w:t>oui</w:t>
            </w:r>
            <w:proofErr w:type="gramEnd"/>
            <w:r w:rsidR="0080151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60AB30B5" w14:textId="77777777" w:rsidTr="00E63131">
        <w:tc>
          <w:tcPr>
            <w:tcW w:w="4248" w:type="dxa"/>
          </w:tcPr>
          <w:p w14:paraId="6BB94D62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14:paraId="3EDA8849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22232F1" w14:textId="77777777" w:rsidTr="00E63131">
        <w:tc>
          <w:tcPr>
            <w:tcW w:w="4248" w:type="dxa"/>
          </w:tcPr>
          <w:p w14:paraId="227887F1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14:paraId="0503E984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14:paraId="1B7946EA" w14:textId="77777777" w:rsidTr="00E63131">
        <w:tc>
          <w:tcPr>
            <w:tcW w:w="4248" w:type="dxa"/>
          </w:tcPr>
          <w:p w14:paraId="7508EDB0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14:paraId="7293643C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14:paraId="16A22EE4" w14:textId="77777777"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14:paraId="66ED96ED" w14:textId="77777777"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74684466" w14:textId="77777777" w:rsidTr="00CE1BCD">
        <w:tc>
          <w:tcPr>
            <w:tcW w:w="9062" w:type="dxa"/>
          </w:tcPr>
          <w:p w14:paraId="43C3E17B" w14:textId="77777777"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14:paraId="4CAE0E4A" w14:textId="77777777" w:rsidR="00711A38" w:rsidRPr="00A51F79" w:rsidRDefault="00711A38" w:rsidP="001310FD">
            <w:pPr>
              <w:rPr>
                <w:b/>
                <w:sz w:val="20"/>
              </w:rPr>
            </w:pPr>
          </w:p>
          <w:p w14:paraId="4C670838" w14:textId="77777777"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14:paraId="27B3364B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CITES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14:paraId="2136AEF1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UE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14:paraId="49E22945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4560E1E" w14:textId="77777777" w:rsidR="00726CD9" w:rsidRPr="00A51F79" w:rsidRDefault="00726CD9" w:rsidP="008D374B">
            <w:pPr>
              <w:pStyle w:val="Titre3"/>
            </w:pPr>
          </w:p>
        </w:tc>
      </w:tr>
    </w:tbl>
    <w:p w14:paraId="5F150366" w14:textId="77777777" w:rsidR="00CE1BCD" w:rsidRPr="00A51F79" w:rsidRDefault="00CE1BCD" w:rsidP="00194AD3">
      <w:pPr>
        <w:jc w:val="both"/>
        <w:rPr>
          <w:sz w:val="20"/>
        </w:rPr>
      </w:pPr>
    </w:p>
    <w:p w14:paraId="4430541E" w14:textId="77777777"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12"/>
      <w:footerReference w:type="default" r:id="rId13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38AA" w14:textId="77777777" w:rsidR="009C0070" w:rsidRDefault="009C0070">
      <w:r>
        <w:separator/>
      </w:r>
    </w:p>
  </w:endnote>
  <w:endnote w:type="continuationSeparator" w:id="0">
    <w:p w14:paraId="254B97BC" w14:textId="77777777" w:rsidR="009C0070" w:rsidRDefault="009C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1FE4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8B18E9" w14:textId="77777777"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F55D" w14:textId="77777777"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C198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2D0BB6B" w14:textId="77777777" w:rsidR="009157A7" w:rsidRDefault="009157A7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AAD1" w14:textId="77777777" w:rsidR="009C0070" w:rsidRDefault="009C0070">
      <w:r>
        <w:separator/>
      </w:r>
    </w:p>
  </w:footnote>
  <w:footnote w:type="continuationSeparator" w:id="0">
    <w:p w14:paraId="200D3514" w14:textId="77777777" w:rsidR="009C0070" w:rsidRDefault="009C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625610">
    <w:abstractNumId w:val="1"/>
  </w:num>
  <w:num w:numId="2" w16cid:durableId="1813134475">
    <w:abstractNumId w:val="0"/>
  </w:num>
  <w:num w:numId="3" w16cid:durableId="1496843858">
    <w:abstractNumId w:val="5"/>
  </w:num>
  <w:num w:numId="4" w16cid:durableId="2041860380">
    <w:abstractNumId w:val="2"/>
  </w:num>
  <w:num w:numId="5" w16cid:durableId="1166751411">
    <w:abstractNumId w:val="3"/>
  </w:num>
  <w:num w:numId="6" w16cid:durableId="520318239">
    <w:abstractNumId w:val="4"/>
  </w:num>
  <w:num w:numId="7" w16cid:durableId="1381393817">
    <w:abstractNumId w:val="10"/>
  </w:num>
  <w:num w:numId="8" w16cid:durableId="1065107318">
    <w:abstractNumId w:val="6"/>
  </w:num>
  <w:num w:numId="9" w16cid:durableId="1605259901">
    <w:abstractNumId w:val="8"/>
  </w:num>
  <w:num w:numId="10" w16cid:durableId="1464955947">
    <w:abstractNumId w:val="7"/>
  </w:num>
  <w:num w:numId="11" w16cid:durableId="1785727915">
    <w:abstractNumId w:val="11"/>
  </w:num>
  <w:num w:numId="12" w16cid:durableId="879248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391"/>
    <w:rsid w:val="00163C29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181F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71007"/>
    <w:rsid w:val="0038493C"/>
    <w:rsid w:val="003A3848"/>
    <w:rsid w:val="003D5EFA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B4597"/>
    <w:rsid w:val="004C198B"/>
    <w:rsid w:val="004D2BF7"/>
    <w:rsid w:val="004D5AF2"/>
    <w:rsid w:val="004E4B66"/>
    <w:rsid w:val="00507602"/>
    <w:rsid w:val="00511B7D"/>
    <w:rsid w:val="00521E5E"/>
    <w:rsid w:val="00543592"/>
    <w:rsid w:val="005516B6"/>
    <w:rsid w:val="00552F12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83A63"/>
    <w:rsid w:val="009945CE"/>
    <w:rsid w:val="009C0070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BF1D2F"/>
    <w:rsid w:val="00C07800"/>
    <w:rsid w:val="00C21D8B"/>
    <w:rsid w:val="00C257F4"/>
    <w:rsid w:val="00C50B86"/>
    <w:rsid w:val="00C67C6C"/>
    <w:rsid w:val="00C75171"/>
    <w:rsid w:val="00C81666"/>
    <w:rsid w:val="00C8311C"/>
    <w:rsid w:val="00C838C8"/>
    <w:rsid w:val="00CA4523"/>
    <w:rsid w:val="00CC60A0"/>
    <w:rsid w:val="00CD29CB"/>
    <w:rsid w:val="00CD37CC"/>
    <w:rsid w:val="00CE1BCD"/>
    <w:rsid w:val="00CE59F0"/>
    <w:rsid w:val="00CF3157"/>
    <w:rsid w:val="00CF7373"/>
    <w:rsid w:val="00D14B44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0672"/>
    <w:rsid w:val="00F45D79"/>
    <w:rsid w:val="00F537AF"/>
    <w:rsid w:val="00F54EC4"/>
    <w:rsid w:val="00F9133A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1328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  <w:style w:type="character" w:styleId="Mentionnonrsolue">
    <w:name w:val="Unresolved Mention"/>
    <w:basedOn w:val="Policepardfaut"/>
    <w:uiPriority w:val="99"/>
    <w:semiHidden/>
    <w:unhideWhenUsed/>
    <w:rsid w:val="00F9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e.aujoulat@culture.gouv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masson@culture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phie.charpentier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emie.aumasson@cultur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93B3-88BB-43B7-A668-7AD6C33D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MASSON Sylvie</cp:lastModifiedBy>
  <cp:revision>4</cp:revision>
  <cp:lastPrinted>2019-12-27T14:26:00Z</cp:lastPrinted>
  <dcterms:created xsi:type="dcterms:W3CDTF">2024-10-18T18:16:00Z</dcterms:created>
  <dcterms:modified xsi:type="dcterms:W3CDTF">2025-01-21T08:19:00Z</dcterms:modified>
</cp:coreProperties>
</file>